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E672" w14:textId="0E83CFC7" w:rsidR="006F647A" w:rsidRPr="00EF010A" w:rsidRDefault="00EF010A" w:rsidP="00EF010A">
      <w:pPr>
        <w:pStyle w:val="Nadpis2"/>
        <w:rPr>
          <w:b w:val="0"/>
          <w:bCs w:val="0"/>
          <w:color w:val="000000" w:themeColor="text1"/>
          <w:sz w:val="22"/>
          <w:szCs w:val="22"/>
        </w:rPr>
      </w:pPr>
      <w:r w:rsidRPr="00EF010A">
        <w:rPr>
          <w:b w:val="0"/>
          <w:bCs w:val="0"/>
          <w:color w:val="000000" w:themeColor="text1"/>
          <w:sz w:val="22"/>
          <w:szCs w:val="22"/>
        </w:rPr>
        <w:t>Tento návod obsahuje důležité informace pro správné používání, údržbu a bezpečnost při používání pláštěnek a ponč značky Doppler – Derby. Dodržováním těchto pokynů zajistíte jejich dlouhou životnost a bezpečné používání.</w:t>
      </w:r>
    </w:p>
    <w:p w14:paraId="274A26EF" w14:textId="5AF2BC59" w:rsidR="00FC05B5" w:rsidRDefault="00EF010A">
      <w:pPr>
        <w:pStyle w:val="Nadpis2"/>
      </w:pPr>
      <w:r>
        <w:t>1</w:t>
      </w:r>
      <w:r w:rsidR="00A6129C">
        <w:t xml:space="preserve">. </w:t>
      </w:r>
      <w:r w:rsidRPr="00EF010A">
        <w:t>Charakteristika výrobku</w:t>
      </w:r>
    </w:p>
    <w:p w14:paraId="36583D08" w14:textId="77777777" w:rsidR="00EF010A" w:rsidRDefault="00EF010A">
      <w:pPr>
        <w:pStyle w:val="Nadpis2"/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</w:pPr>
      <w:r w:rsidRPr="00EF010A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>Pláštěnky a ponča značky Doppler – Derby představují spojení funkčnosti, moderního designu a odpovídajícího poměru ceny a kvality. Jsou navrženy pro pohodlné nošení a spolehlivou ochranu před deštěm v každodenních i náročnějších podmínkách.</w:t>
      </w:r>
    </w:p>
    <w:p w14:paraId="2616A647" w14:textId="4DEBC18E" w:rsidR="00FC05B5" w:rsidRDefault="00EF010A">
      <w:pPr>
        <w:pStyle w:val="Nadpis2"/>
      </w:pPr>
      <w:r>
        <w:t>2</w:t>
      </w:r>
      <w:r w:rsidR="00A6129C">
        <w:t xml:space="preserve">. </w:t>
      </w:r>
      <w:r w:rsidRPr="00EF010A">
        <w:t>Účel použití</w:t>
      </w:r>
    </w:p>
    <w:p w14:paraId="0E49F3BC" w14:textId="77777777" w:rsidR="00EF010A" w:rsidRPr="00EF010A" w:rsidRDefault="00EF010A" w:rsidP="00EF010A">
      <w:pPr>
        <w:rPr>
          <w:lang w:val="cs-CZ"/>
        </w:rPr>
      </w:pPr>
      <w:r w:rsidRPr="00EF010A">
        <w:rPr>
          <w:lang w:val="cs-CZ"/>
        </w:rPr>
        <w:t>Pláštěnka a pončo slouží jako praktická ochrana před deštěm a nepříznivým počasím.</w:t>
      </w:r>
    </w:p>
    <w:p w14:paraId="46182559" w14:textId="77777777" w:rsidR="00EF010A" w:rsidRPr="00EF010A" w:rsidRDefault="00EF010A" w:rsidP="00EF010A">
      <w:pPr>
        <w:rPr>
          <w:lang w:val="cs-CZ"/>
        </w:rPr>
      </w:pPr>
      <w:r w:rsidRPr="00EF010A">
        <w:rPr>
          <w:lang w:val="cs-CZ"/>
        </w:rPr>
        <w:t>Jsou vhodné zejména pro:</w:t>
      </w:r>
    </w:p>
    <w:p w14:paraId="275DAE10" w14:textId="77777777" w:rsidR="00EF010A" w:rsidRPr="00EF010A" w:rsidRDefault="00EF010A" w:rsidP="00EF010A">
      <w:pPr>
        <w:numPr>
          <w:ilvl w:val="0"/>
          <w:numId w:val="21"/>
        </w:numPr>
        <w:rPr>
          <w:lang w:val="cs-CZ"/>
        </w:rPr>
      </w:pPr>
      <w:r w:rsidRPr="00EF010A">
        <w:rPr>
          <w:lang w:val="cs-CZ"/>
        </w:rPr>
        <w:t xml:space="preserve">každodenní použití </w:t>
      </w:r>
    </w:p>
    <w:p w14:paraId="4FEB5069" w14:textId="77777777" w:rsidR="00EF010A" w:rsidRPr="00EF010A" w:rsidRDefault="00EF010A" w:rsidP="00EF010A">
      <w:pPr>
        <w:numPr>
          <w:ilvl w:val="0"/>
          <w:numId w:val="21"/>
        </w:numPr>
        <w:rPr>
          <w:lang w:val="cs-CZ"/>
        </w:rPr>
      </w:pPr>
      <w:r w:rsidRPr="00EF010A">
        <w:rPr>
          <w:lang w:val="cs-CZ"/>
        </w:rPr>
        <w:t xml:space="preserve">výlety a turistiku </w:t>
      </w:r>
    </w:p>
    <w:p w14:paraId="1178B99E" w14:textId="77777777" w:rsidR="00EF010A" w:rsidRPr="00EF010A" w:rsidRDefault="00EF010A" w:rsidP="00EF010A">
      <w:pPr>
        <w:numPr>
          <w:ilvl w:val="0"/>
          <w:numId w:val="21"/>
        </w:numPr>
        <w:rPr>
          <w:lang w:val="cs-CZ"/>
        </w:rPr>
      </w:pPr>
      <w:r w:rsidRPr="00EF010A">
        <w:rPr>
          <w:lang w:val="cs-CZ"/>
        </w:rPr>
        <w:t xml:space="preserve">festivaly a outdoorové aktivity </w:t>
      </w:r>
    </w:p>
    <w:p w14:paraId="5F75A455" w14:textId="77777777" w:rsidR="00EF010A" w:rsidRPr="00EF010A" w:rsidRDefault="00EF010A" w:rsidP="00EF010A">
      <w:pPr>
        <w:numPr>
          <w:ilvl w:val="0"/>
          <w:numId w:val="21"/>
        </w:numPr>
        <w:rPr>
          <w:lang w:val="cs-CZ"/>
        </w:rPr>
      </w:pPr>
      <w:r w:rsidRPr="00EF010A">
        <w:rPr>
          <w:lang w:val="cs-CZ"/>
        </w:rPr>
        <w:t>delší pobyt venku</w:t>
      </w:r>
    </w:p>
    <w:p w14:paraId="74A16CE7" w14:textId="6076C724" w:rsidR="00EF010A" w:rsidRDefault="00EF010A" w:rsidP="00EF010A">
      <w:pPr>
        <w:pStyle w:val="Nadpis2"/>
      </w:pPr>
      <w:r>
        <w:t>3</w:t>
      </w:r>
      <w:r w:rsidR="00A6129C">
        <w:t xml:space="preserve">. </w:t>
      </w:r>
      <w:r w:rsidRPr="00EF010A">
        <w:t>Bezpečnostní pokyny</w:t>
      </w:r>
    </w:p>
    <w:p w14:paraId="6C8EDAC9" w14:textId="77777777" w:rsidR="00EF010A" w:rsidRPr="00EF010A" w:rsidRDefault="00EF010A" w:rsidP="00EF010A">
      <w:pPr>
        <w:rPr>
          <w:lang w:val="cs-CZ"/>
        </w:rPr>
      </w:pPr>
      <w:r w:rsidRPr="00EF010A">
        <w:rPr>
          <w:lang w:val="cs-CZ"/>
        </w:rPr>
        <w:t>Před prvním použitím odstraňte ochranný obal (pokud je součástí balení) a výrobek opatrně rozložte.</w:t>
      </w:r>
    </w:p>
    <w:p w14:paraId="3F6C4070" w14:textId="77777777" w:rsidR="00EF010A" w:rsidRPr="00EF010A" w:rsidRDefault="00EF010A" w:rsidP="00EF010A">
      <w:pPr>
        <w:numPr>
          <w:ilvl w:val="0"/>
          <w:numId w:val="22"/>
        </w:numPr>
        <w:rPr>
          <w:lang w:val="cs-CZ"/>
        </w:rPr>
      </w:pPr>
      <w:r w:rsidRPr="00EF010A">
        <w:rPr>
          <w:lang w:val="cs-CZ"/>
        </w:rPr>
        <w:t xml:space="preserve">Uchovávejte mimo dosah dětí do 3 let. </w:t>
      </w:r>
    </w:p>
    <w:p w14:paraId="36F0E66C" w14:textId="77777777" w:rsidR="00EF010A" w:rsidRPr="00EF010A" w:rsidRDefault="00EF010A" w:rsidP="00EF010A">
      <w:pPr>
        <w:numPr>
          <w:ilvl w:val="0"/>
          <w:numId w:val="22"/>
        </w:numPr>
        <w:rPr>
          <w:lang w:val="cs-CZ"/>
        </w:rPr>
      </w:pPr>
      <w:r w:rsidRPr="00EF010A">
        <w:rPr>
          <w:lang w:val="cs-CZ"/>
        </w:rPr>
        <w:t xml:space="preserve">Pláštěnka ani pončo nejsou určeny jako hračka. </w:t>
      </w:r>
    </w:p>
    <w:p w14:paraId="52C49FFD" w14:textId="77777777" w:rsidR="00EF010A" w:rsidRPr="00EF010A" w:rsidRDefault="00EF010A" w:rsidP="00EF010A">
      <w:pPr>
        <w:numPr>
          <w:ilvl w:val="0"/>
          <w:numId w:val="22"/>
        </w:numPr>
        <w:rPr>
          <w:lang w:val="cs-CZ"/>
        </w:rPr>
      </w:pPr>
      <w:r w:rsidRPr="00EF010A">
        <w:rPr>
          <w:lang w:val="cs-CZ"/>
        </w:rPr>
        <w:t>Hrozí riziko udušení nebo poranění drobnými částmi (např. druky, zipy).</w:t>
      </w:r>
    </w:p>
    <w:p w14:paraId="32B57505" w14:textId="56193E0C" w:rsidR="00D06F8D" w:rsidRPr="00D06F8D" w:rsidRDefault="00EF010A" w:rsidP="00EF010A">
      <w:pPr>
        <w:pStyle w:val="Nadpis2"/>
        <w:rPr>
          <w:lang w:val="cs-CZ"/>
        </w:rPr>
      </w:pPr>
      <w:r>
        <w:rPr>
          <w:lang w:val="cs-CZ"/>
        </w:rPr>
        <w:t xml:space="preserve">4. </w:t>
      </w:r>
      <w:r w:rsidRPr="00EF010A">
        <w:t>Správné používání</w:t>
      </w:r>
    </w:p>
    <w:p w14:paraId="7EACFD9F" w14:textId="523FAE7D" w:rsidR="00EF010A" w:rsidRPr="00EF010A" w:rsidRDefault="00EF010A" w:rsidP="00EF010A">
      <w:pPr>
        <w:pStyle w:val="Odstavecseseznamem"/>
        <w:numPr>
          <w:ilvl w:val="0"/>
          <w:numId w:val="18"/>
        </w:numPr>
        <w:rPr>
          <w:lang w:val="cs-CZ"/>
        </w:rPr>
      </w:pPr>
      <w:r w:rsidRPr="00EF010A">
        <w:rPr>
          <w:lang w:val="cs-CZ"/>
        </w:rPr>
        <w:t xml:space="preserve">Používejte výrobek pouze k určenému účelu – jako ochranu proti dešti. </w:t>
      </w:r>
    </w:p>
    <w:p w14:paraId="4D8AC79A" w14:textId="42703BBA" w:rsidR="00EF010A" w:rsidRPr="00EF010A" w:rsidRDefault="00EF010A" w:rsidP="00EF010A">
      <w:pPr>
        <w:pStyle w:val="Odstavecseseznamem"/>
        <w:rPr>
          <w:lang w:val="cs-CZ"/>
        </w:rPr>
      </w:pPr>
      <w:r w:rsidRPr="00EF010A">
        <w:rPr>
          <w:lang w:val="cs-CZ"/>
        </w:rPr>
        <w:t xml:space="preserve">Nevystavujte výrobek nadměrnému mechanickému namáhání. </w:t>
      </w:r>
    </w:p>
    <w:p w14:paraId="716C9709" w14:textId="3D0BA6BD" w:rsidR="00D06F8D" w:rsidRPr="00D06F8D" w:rsidRDefault="00EF010A" w:rsidP="00EF010A">
      <w:pPr>
        <w:pStyle w:val="Odstavecseseznamem"/>
        <w:numPr>
          <w:ilvl w:val="0"/>
          <w:numId w:val="18"/>
        </w:numPr>
        <w:rPr>
          <w:lang w:val="cs-CZ"/>
        </w:rPr>
      </w:pPr>
      <w:r w:rsidRPr="00EF010A">
        <w:rPr>
          <w:lang w:val="cs-CZ"/>
        </w:rPr>
        <w:t>Nepoužívejte pláštěnku ani pončo jako podložku, přístřešek nebo jiným nevhodným způsobem.</w:t>
      </w:r>
    </w:p>
    <w:p w14:paraId="0A9EC273" w14:textId="043ED35E" w:rsidR="00FC05B5" w:rsidRDefault="00D06F8D">
      <w:pPr>
        <w:pStyle w:val="Nadpis2"/>
      </w:pPr>
      <w:r>
        <w:t>5</w:t>
      </w:r>
      <w:r w:rsidR="00A6129C">
        <w:t xml:space="preserve">. </w:t>
      </w:r>
      <w:r w:rsidR="00EF010A" w:rsidRPr="00EF010A">
        <w:t>Údržba a péče</w:t>
      </w:r>
    </w:p>
    <w:p w14:paraId="24DD638E" w14:textId="77777777" w:rsidR="00EF010A" w:rsidRPr="00EF010A" w:rsidRDefault="00EF010A" w:rsidP="00EF010A">
      <w:pPr>
        <w:spacing w:before="120"/>
        <w:rPr>
          <w:lang w:val="cs-CZ"/>
        </w:rPr>
      </w:pPr>
      <w:r w:rsidRPr="00EF010A">
        <w:rPr>
          <w:lang w:val="cs-CZ"/>
        </w:rPr>
        <w:t>Po každém použití doporučujeme:</w:t>
      </w:r>
    </w:p>
    <w:p w14:paraId="5C41005F" w14:textId="77777777" w:rsidR="00EF010A" w:rsidRPr="00EF010A" w:rsidRDefault="00EF010A" w:rsidP="00EF010A">
      <w:pPr>
        <w:numPr>
          <w:ilvl w:val="0"/>
          <w:numId w:val="23"/>
        </w:numPr>
        <w:spacing w:before="120"/>
        <w:rPr>
          <w:lang w:val="cs-CZ"/>
        </w:rPr>
      </w:pPr>
      <w:r w:rsidRPr="00EF010A">
        <w:rPr>
          <w:lang w:val="cs-CZ"/>
        </w:rPr>
        <w:t xml:space="preserve">Pláštěnku nebo pončo zavěsit na suchém a dobře větraném místě. </w:t>
      </w:r>
    </w:p>
    <w:p w14:paraId="44B828C8" w14:textId="77777777" w:rsidR="00EF010A" w:rsidRPr="00EF010A" w:rsidRDefault="00EF010A" w:rsidP="00EF010A">
      <w:pPr>
        <w:numPr>
          <w:ilvl w:val="0"/>
          <w:numId w:val="23"/>
        </w:numPr>
        <w:spacing w:before="120"/>
        <w:rPr>
          <w:lang w:val="cs-CZ"/>
        </w:rPr>
      </w:pPr>
      <w:r w:rsidRPr="00EF010A">
        <w:rPr>
          <w:lang w:val="cs-CZ"/>
        </w:rPr>
        <w:lastRenderedPageBreak/>
        <w:t xml:space="preserve">Nechat volně vyschnout. </w:t>
      </w:r>
    </w:p>
    <w:p w14:paraId="68016C8D" w14:textId="77777777" w:rsidR="00EF010A" w:rsidRPr="00EF010A" w:rsidRDefault="00EF010A" w:rsidP="00EF010A">
      <w:pPr>
        <w:spacing w:before="120"/>
        <w:rPr>
          <w:lang w:val="cs-CZ"/>
        </w:rPr>
      </w:pPr>
      <w:r w:rsidRPr="00EF010A">
        <w:rPr>
          <w:lang w:val="cs-CZ"/>
        </w:rPr>
        <w:t>Tím zabráníte vzniku zápachu, plísní a předčasnému opotřebení materiálu.</w:t>
      </w:r>
    </w:p>
    <w:p w14:paraId="19AE4CA5" w14:textId="77777777" w:rsidR="00EF010A" w:rsidRPr="00EF010A" w:rsidRDefault="00EF010A" w:rsidP="00EF010A">
      <w:pPr>
        <w:spacing w:before="120"/>
        <w:rPr>
          <w:lang w:val="cs-CZ"/>
        </w:rPr>
      </w:pPr>
      <w:r w:rsidRPr="00EF010A">
        <w:rPr>
          <w:lang w:val="cs-CZ"/>
        </w:rPr>
        <w:t>Skvrny odstraňujte:</w:t>
      </w:r>
    </w:p>
    <w:p w14:paraId="4EBF0D3D" w14:textId="77777777" w:rsidR="00EF010A" w:rsidRPr="00EF010A" w:rsidRDefault="00EF010A" w:rsidP="00EF010A">
      <w:pPr>
        <w:numPr>
          <w:ilvl w:val="0"/>
          <w:numId w:val="24"/>
        </w:numPr>
        <w:spacing w:before="120"/>
        <w:rPr>
          <w:lang w:val="cs-CZ"/>
        </w:rPr>
      </w:pPr>
      <w:r w:rsidRPr="00EF010A">
        <w:rPr>
          <w:lang w:val="cs-CZ"/>
        </w:rPr>
        <w:t xml:space="preserve">jemně navlhčeným hadříkem </w:t>
      </w:r>
    </w:p>
    <w:p w14:paraId="126BB8F3" w14:textId="77777777" w:rsidR="00EF010A" w:rsidRPr="00EF010A" w:rsidRDefault="00EF010A" w:rsidP="00EF010A">
      <w:pPr>
        <w:numPr>
          <w:ilvl w:val="0"/>
          <w:numId w:val="24"/>
        </w:numPr>
        <w:spacing w:before="120"/>
        <w:rPr>
          <w:lang w:val="cs-CZ"/>
        </w:rPr>
      </w:pPr>
      <w:r w:rsidRPr="00EF010A">
        <w:rPr>
          <w:lang w:val="cs-CZ"/>
        </w:rPr>
        <w:t xml:space="preserve">bez použití agresivních čisticích prostředků </w:t>
      </w:r>
    </w:p>
    <w:p w14:paraId="2FAB2C12" w14:textId="64D48D11" w:rsidR="002B6C42" w:rsidRDefault="00EF010A" w:rsidP="002B6C42">
      <w:pPr>
        <w:spacing w:before="120"/>
        <w:rPr>
          <w:lang w:val="cs-CZ"/>
        </w:rPr>
      </w:pPr>
      <w:r w:rsidRPr="00EF010A">
        <w:rPr>
          <w:lang w:val="cs-CZ"/>
        </w:rPr>
        <w:t>Po očištění nechte výrobek opět volně vyschnout.</w:t>
      </w:r>
    </w:p>
    <w:p w14:paraId="14EB962C" w14:textId="3F593384" w:rsidR="005F4B7A" w:rsidRDefault="00D06F8D" w:rsidP="005F4B7A">
      <w:pPr>
        <w:pStyle w:val="Nadpis2"/>
      </w:pPr>
      <w:r>
        <w:t>6</w:t>
      </w:r>
      <w:r w:rsidR="005F4B7A">
        <w:t xml:space="preserve">. </w:t>
      </w:r>
      <w:r w:rsidR="00EF010A" w:rsidRPr="00EF010A">
        <w:t>Důležitá upozornění</w:t>
      </w:r>
    </w:p>
    <w:p w14:paraId="166A48AD" w14:textId="77777777" w:rsidR="00EF010A" w:rsidRPr="00EF010A" w:rsidRDefault="00EF010A" w:rsidP="00EF010A">
      <w:pPr>
        <w:numPr>
          <w:ilvl w:val="0"/>
          <w:numId w:val="25"/>
        </w:numPr>
        <w:spacing w:before="120"/>
        <w:rPr>
          <w:lang w:val="cs-CZ"/>
        </w:rPr>
      </w:pPr>
      <w:r w:rsidRPr="00EF010A">
        <w:rPr>
          <w:lang w:val="cs-CZ"/>
        </w:rPr>
        <w:t xml:space="preserve">Nepoužívejte přímé zdroje tepla (radiátor, fén, topidla) k sušení. </w:t>
      </w:r>
    </w:p>
    <w:p w14:paraId="0672CBD9" w14:textId="77777777" w:rsidR="00EF010A" w:rsidRPr="00EF010A" w:rsidRDefault="00EF010A" w:rsidP="00EF010A">
      <w:pPr>
        <w:numPr>
          <w:ilvl w:val="0"/>
          <w:numId w:val="25"/>
        </w:numPr>
        <w:spacing w:before="120"/>
        <w:rPr>
          <w:lang w:val="cs-CZ"/>
        </w:rPr>
      </w:pPr>
      <w:r w:rsidRPr="00EF010A">
        <w:rPr>
          <w:lang w:val="cs-CZ"/>
        </w:rPr>
        <w:t xml:space="preserve">Výrobek není určen k praní v pračce, bělení ani chemickému čištění. </w:t>
      </w:r>
    </w:p>
    <w:p w14:paraId="7D0303BE" w14:textId="77777777" w:rsidR="00EF010A" w:rsidRPr="00EF010A" w:rsidRDefault="00EF010A" w:rsidP="00EF010A">
      <w:pPr>
        <w:numPr>
          <w:ilvl w:val="0"/>
          <w:numId w:val="25"/>
        </w:numPr>
        <w:spacing w:before="120"/>
        <w:rPr>
          <w:lang w:val="cs-CZ"/>
        </w:rPr>
      </w:pPr>
      <w:r w:rsidRPr="00EF010A">
        <w:rPr>
          <w:lang w:val="cs-CZ"/>
        </w:rPr>
        <w:t xml:space="preserve">Nepoužívejte agresivní chemii, bělidla, abrazivní prostředky ani tlakové čističe. </w:t>
      </w:r>
    </w:p>
    <w:p w14:paraId="6548B113" w14:textId="796DCA13" w:rsidR="00D06F8D" w:rsidRPr="00EF010A" w:rsidRDefault="00EF010A" w:rsidP="00D06F8D">
      <w:pPr>
        <w:spacing w:before="120"/>
        <w:rPr>
          <w:lang w:val="cs-CZ"/>
        </w:rPr>
      </w:pPr>
      <w:r w:rsidRPr="00EF010A">
        <w:rPr>
          <w:lang w:val="cs-CZ"/>
        </w:rPr>
        <w:t>Nesprávná péče může negativně ovlivnit funkčnost, vzhled i životnost výrobku.</w:t>
      </w:r>
    </w:p>
    <w:p w14:paraId="402FD1BB" w14:textId="2DE9E211" w:rsidR="00D06F8D" w:rsidRDefault="00D06F8D" w:rsidP="00D06F8D">
      <w:pPr>
        <w:pStyle w:val="Nadpis2"/>
      </w:pPr>
      <w:r>
        <w:t xml:space="preserve">7. </w:t>
      </w:r>
      <w:r w:rsidR="00EF010A">
        <w:t>Skladování</w:t>
      </w:r>
    </w:p>
    <w:p w14:paraId="61A66F16" w14:textId="2EC94B7D" w:rsidR="00EF010A" w:rsidRPr="00EF010A" w:rsidRDefault="00EF010A" w:rsidP="00EF010A">
      <w:pPr>
        <w:rPr>
          <w:lang w:val="cs-CZ"/>
        </w:rPr>
      </w:pPr>
      <w:r>
        <w:rPr>
          <w:lang w:val="cs-CZ"/>
        </w:rPr>
        <w:t xml:space="preserve"> - </w:t>
      </w:r>
      <w:r w:rsidRPr="00EF010A">
        <w:rPr>
          <w:lang w:val="cs-CZ"/>
        </w:rPr>
        <w:t xml:space="preserve">Skladujte pouze čistý a suchý výrobek. </w:t>
      </w:r>
    </w:p>
    <w:p w14:paraId="49008E56" w14:textId="610B0863" w:rsidR="00EF010A" w:rsidRPr="00EF010A" w:rsidRDefault="00EF010A" w:rsidP="00EF010A">
      <w:pPr>
        <w:rPr>
          <w:lang w:val="cs-CZ"/>
        </w:rPr>
      </w:pPr>
      <w:r>
        <w:rPr>
          <w:lang w:val="cs-CZ"/>
        </w:rPr>
        <w:t xml:space="preserve"> - </w:t>
      </w:r>
      <w:r w:rsidRPr="00EF010A">
        <w:rPr>
          <w:lang w:val="cs-CZ"/>
        </w:rPr>
        <w:t xml:space="preserve">Uchovávejte na suchém a větraném místě. </w:t>
      </w:r>
    </w:p>
    <w:p w14:paraId="701B0EA0" w14:textId="07FF58E5" w:rsidR="00D06F8D" w:rsidRPr="00D06F8D" w:rsidRDefault="00EF010A" w:rsidP="00EF010A">
      <w:r>
        <w:rPr>
          <w:lang w:val="cs-CZ"/>
        </w:rPr>
        <w:t xml:space="preserve"> - </w:t>
      </w:r>
      <w:r w:rsidRPr="00EF010A">
        <w:rPr>
          <w:lang w:val="cs-CZ"/>
        </w:rPr>
        <w:t>Vyhněte se dlouhodobému skladování ve vlhkém prostředí.</w:t>
      </w:r>
    </w:p>
    <w:p w14:paraId="1D11F6CA" w14:textId="2A7CFEE3" w:rsidR="00CC4246" w:rsidRPr="00CC4246" w:rsidRDefault="00CC4246" w:rsidP="00EF010A">
      <w:pPr>
        <w:pStyle w:val="Nadpis2"/>
        <w:rPr>
          <w:lang w:val="cs-CZ"/>
        </w:rPr>
      </w:pPr>
      <w:r>
        <w:t>8</w:t>
      </w:r>
      <w:r w:rsidR="00A34516">
        <w:t>.</w:t>
      </w:r>
      <w:r w:rsidRPr="00CC4246">
        <w:rPr>
          <w:lang w:val="cs-CZ"/>
        </w:rPr>
        <w:t>Skladujte pouze čisté a suché polstry.</w:t>
      </w:r>
    </w:p>
    <w:p w14:paraId="55356B03" w14:textId="31EFBF5E" w:rsidR="00CC4246" w:rsidRPr="00CC4246" w:rsidRDefault="00CC4246" w:rsidP="00CC4246">
      <w:pPr>
        <w:pStyle w:val="Odstavecseseznamem"/>
        <w:numPr>
          <w:ilvl w:val="0"/>
          <w:numId w:val="18"/>
        </w:numPr>
        <w:rPr>
          <w:lang w:val="cs-CZ"/>
        </w:rPr>
      </w:pPr>
      <w:r w:rsidRPr="00CC4246">
        <w:rPr>
          <w:lang w:val="cs-CZ"/>
        </w:rPr>
        <w:t>Ukládejte je do dobře větraného prostoru.</w:t>
      </w:r>
    </w:p>
    <w:p w14:paraId="7D5744CD" w14:textId="0876EE11" w:rsidR="00CC4246" w:rsidRPr="00CC4246" w:rsidRDefault="00CC4246" w:rsidP="00CC4246">
      <w:pPr>
        <w:pStyle w:val="Odstavecseseznamem"/>
        <w:numPr>
          <w:ilvl w:val="0"/>
          <w:numId w:val="18"/>
        </w:numPr>
        <w:rPr>
          <w:lang w:val="cs-CZ"/>
        </w:rPr>
      </w:pPr>
      <w:r w:rsidRPr="00CC4246">
        <w:rPr>
          <w:lang w:val="cs-CZ"/>
        </w:rPr>
        <w:t>Doporučujeme použít prodyšný ochranný obal.</w:t>
      </w:r>
    </w:p>
    <w:p w14:paraId="17F77033" w14:textId="3E7E7D5E" w:rsidR="00CC4246" w:rsidRDefault="00CC4246" w:rsidP="00CC4246">
      <w:pPr>
        <w:pStyle w:val="Odstavecseseznamem"/>
        <w:numPr>
          <w:ilvl w:val="0"/>
          <w:numId w:val="18"/>
        </w:numPr>
        <w:rPr>
          <w:lang w:val="cs-CZ"/>
        </w:rPr>
      </w:pPr>
      <w:r w:rsidRPr="00CC4246">
        <w:rPr>
          <w:lang w:val="cs-CZ"/>
        </w:rPr>
        <w:t>Vyhněte se dlouhodobému skladování ve vlhkém prostředí nebo v neprodyšných plastových obalech.</w:t>
      </w:r>
    </w:p>
    <w:p w14:paraId="610C8626" w14:textId="2F6FFFBD" w:rsidR="00CC4246" w:rsidRDefault="00CC4246" w:rsidP="00CC4246">
      <w:pPr>
        <w:pStyle w:val="Nadpis2"/>
      </w:pPr>
      <w:r>
        <w:t xml:space="preserve">9. </w:t>
      </w:r>
      <w:r w:rsidRPr="00CC4246">
        <w:t>Bezpečnost a správné používání</w:t>
      </w:r>
    </w:p>
    <w:p w14:paraId="559678FA" w14:textId="30058B3A" w:rsidR="00CC4246" w:rsidRPr="00CC4246" w:rsidRDefault="00CC4246" w:rsidP="00CC4246">
      <w:r w:rsidRPr="00CC4246">
        <w:t>Polstry nejsou určeny jako ochrana proti vodě.</w:t>
      </w:r>
      <w:r w:rsidRPr="00CC4246">
        <w:br/>
        <w:t>Nevystavujte je otevřenému ohni, jiskrám ani vysokým teplotám.</w:t>
      </w:r>
      <w:r w:rsidRPr="00CC4246">
        <w:br/>
        <w:t>Nepokládejte na ně horké nebo ostré předměty.</w:t>
      </w:r>
    </w:p>
    <w:p w14:paraId="46ECDC2F" w14:textId="77777777" w:rsidR="006D02E7" w:rsidRDefault="006D02E7"/>
    <w:p w14:paraId="14EED1FB" w14:textId="78FE4D54" w:rsidR="006D02E7" w:rsidRDefault="006D02E7" w:rsidP="00A6129C">
      <w:pPr>
        <w:jc w:val="center"/>
      </w:pPr>
      <w:r>
        <w:rPr>
          <w:noProof/>
        </w:rPr>
        <w:lastRenderedPageBreak/>
        <w:drawing>
          <wp:inline distT="0" distB="0" distL="0" distR="0" wp14:anchorId="4EE97E2F" wp14:editId="6392658E">
            <wp:extent cx="2247900" cy="2606133"/>
            <wp:effectExtent l="0" t="0" r="0" b="381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0471" cy="260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54F1A" w14:textId="77777777" w:rsidR="006D02E7" w:rsidRDefault="006D02E7"/>
    <w:p w14:paraId="2A48806E" w14:textId="49000FD5" w:rsidR="00FC05B5" w:rsidRDefault="00BA0D3F" w:rsidP="00BA0D3F">
      <w:pPr>
        <w:jc w:val="center"/>
      </w:pPr>
      <w:r>
        <w:rPr>
          <w:color w:val="6E6E6E"/>
          <w:sz w:val="18"/>
        </w:rPr>
        <w:t>D</w:t>
      </w:r>
      <w:r w:rsidR="00A6129C">
        <w:rPr>
          <w:color w:val="6E6E6E"/>
          <w:sz w:val="18"/>
        </w:rPr>
        <w:t>oppler CZ, spol. s r.o. | Trocnovská 70, 374 01 Trhové Sviny | doppler.cz</w:t>
      </w:r>
    </w:p>
    <w:p w14:paraId="2726DE66" w14:textId="0834BD73" w:rsidR="00FC05B5" w:rsidRDefault="00A6129C" w:rsidP="00CC4246">
      <w:r>
        <w:br w:type="page"/>
      </w:r>
    </w:p>
    <w:sectPr w:rsidR="00FC05B5" w:rsidSect="00580D20">
      <w:headerReference w:type="default" r:id="rId9"/>
      <w:footerReference w:type="default" r:id="rId10"/>
      <w:pgSz w:w="12240" w:h="15840"/>
      <w:pgMar w:top="0" w:right="850" w:bottom="85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5FC8" w14:textId="77777777" w:rsidR="00A6129C" w:rsidRDefault="00A6129C" w:rsidP="00A6129C">
      <w:pPr>
        <w:spacing w:after="0" w:line="240" w:lineRule="auto"/>
      </w:pPr>
      <w:r>
        <w:separator/>
      </w:r>
    </w:p>
  </w:endnote>
  <w:endnote w:type="continuationSeparator" w:id="0">
    <w:p w14:paraId="5781BDC0" w14:textId="77777777" w:rsidR="00A6129C" w:rsidRDefault="00A6129C" w:rsidP="00A6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2A51B" w14:textId="74B2B144" w:rsidR="00A6129C" w:rsidRDefault="00A6129C" w:rsidP="00A6129C">
    <w:pPr>
      <w:shd w:val="clear" w:color="auto" w:fill="F6F6F6"/>
    </w:pPr>
    <w:r>
      <w:rPr>
        <w:sz w:val="20"/>
      </w:rPr>
      <w:t>Doppler CZ, spol. s r.o.</w:t>
    </w:r>
    <w:r>
      <w:rPr>
        <w:sz w:val="20"/>
      </w:rPr>
      <w:br/>
      <w:t>Trocnovská 70, 374 01 Trhové Sviny</w:t>
    </w:r>
    <w:r>
      <w:rPr>
        <w:sz w:val="20"/>
      </w:rPr>
      <w:br/>
      <w:t>E-mail: reklamace@doppler.cz | Tel.: +420 386 301 6</w:t>
    </w:r>
    <w:r w:rsidR="00A238F0">
      <w:rPr>
        <w:sz w:val="20"/>
      </w:rPr>
      <w:t>33</w:t>
    </w:r>
    <w:r>
      <w:rPr>
        <w:sz w:val="20"/>
      </w:rPr>
      <w:br/>
      <w:t>Web: doppler.cz</w:t>
    </w:r>
  </w:p>
  <w:p w14:paraId="6A1FDF12" w14:textId="77777777" w:rsidR="00A6129C" w:rsidRDefault="00A612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9BDF" w14:textId="77777777" w:rsidR="00A6129C" w:rsidRDefault="00A6129C" w:rsidP="00A6129C">
      <w:pPr>
        <w:spacing w:after="0" w:line="240" w:lineRule="auto"/>
      </w:pPr>
      <w:r>
        <w:separator/>
      </w:r>
    </w:p>
  </w:footnote>
  <w:footnote w:type="continuationSeparator" w:id="0">
    <w:p w14:paraId="0FAE80BE" w14:textId="77777777" w:rsidR="00A6129C" w:rsidRDefault="00A6129C" w:rsidP="00A6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E8B7" w14:textId="6010BA40" w:rsidR="006F647A" w:rsidRPr="00EF010A" w:rsidRDefault="00EF010A" w:rsidP="00EF010A">
    <w:pPr>
      <w:pStyle w:val="Zhlav"/>
    </w:pPr>
    <w:r w:rsidRPr="00EF010A">
      <w:rPr>
        <w:rFonts w:asciiTheme="majorHAnsi" w:eastAsiaTheme="majorEastAsia" w:hAnsiTheme="majorHAnsi" w:cstheme="majorBidi"/>
        <w:b/>
        <w:bCs/>
        <w:color w:val="C4002B"/>
        <w:sz w:val="44"/>
        <w:szCs w:val="28"/>
      </w:rPr>
      <w:t>NÁVOD K POUŽITÍ A BEZPEČNOSTNÍ POKYNY</w:t>
    </w:r>
    <w:r>
      <w:rPr>
        <w:rFonts w:asciiTheme="majorHAnsi" w:eastAsiaTheme="majorEastAsia" w:hAnsiTheme="majorHAnsi" w:cstheme="majorBidi"/>
        <w:b/>
        <w:bCs/>
        <w:color w:val="C4002B"/>
        <w:sz w:val="44"/>
        <w:szCs w:val="28"/>
      </w:rPr>
      <w:t xml:space="preserve"> -</w:t>
    </w:r>
    <w:r w:rsidRPr="00EF010A">
      <w:rPr>
        <w:rFonts w:asciiTheme="majorHAnsi" w:eastAsiaTheme="majorEastAsia" w:hAnsiTheme="majorHAnsi" w:cstheme="majorBidi"/>
        <w:b/>
        <w:bCs/>
        <w:color w:val="C4002B"/>
        <w:sz w:val="44"/>
        <w:szCs w:val="28"/>
      </w:rPr>
      <w:t xml:space="preserve"> PLÁŠTĚNKA a PONČ</w:t>
    </w:r>
    <w:r>
      <w:rPr>
        <w:rFonts w:asciiTheme="majorHAnsi" w:eastAsiaTheme="majorEastAsia" w:hAnsiTheme="majorHAnsi" w:cstheme="majorBidi"/>
        <w:b/>
        <w:bCs/>
        <w:color w:val="C4002B"/>
        <w:sz w:val="44"/>
        <w:szCs w:val="28"/>
      </w:rPr>
      <w:t>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C51B55"/>
    <w:multiLevelType w:val="hybridMultilevel"/>
    <w:tmpl w:val="883A9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64C88"/>
    <w:multiLevelType w:val="multilevel"/>
    <w:tmpl w:val="93B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22F0A"/>
    <w:multiLevelType w:val="multilevel"/>
    <w:tmpl w:val="98DC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243CA"/>
    <w:multiLevelType w:val="multilevel"/>
    <w:tmpl w:val="AAF0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2D33B3"/>
    <w:multiLevelType w:val="hybridMultilevel"/>
    <w:tmpl w:val="FD184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D4543"/>
    <w:multiLevelType w:val="multilevel"/>
    <w:tmpl w:val="B46AE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D01D2A"/>
    <w:multiLevelType w:val="hybridMultilevel"/>
    <w:tmpl w:val="C28E4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F51DF"/>
    <w:multiLevelType w:val="hybridMultilevel"/>
    <w:tmpl w:val="6C4066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E2070"/>
    <w:multiLevelType w:val="hybridMultilevel"/>
    <w:tmpl w:val="6F48AA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45E27"/>
    <w:multiLevelType w:val="multilevel"/>
    <w:tmpl w:val="8AAA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5F77BC"/>
    <w:multiLevelType w:val="hybridMultilevel"/>
    <w:tmpl w:val="60CE5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F02FD"/>
    <w:multiLevelType w:val="multilevel"/>
    <w:tmpl w:val="C506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1D5B89"/>
    <w:multiLevelType w:val="multilevel"/>
    <w:tmpl w:val="D13C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E65E18"/>
    <w:multiLevelType w:val="multilevel"/>
    <w:tmpl w:val="02B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0B57E7"/>
    <w:multiLevelType w:val="multilevel"/>
    <w:tmpl w:val="EA3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402146"/>
    <w:multiLevelType w:val="hybridMultilevel"/>
    <w:tmpl w:val="3E884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188815">
    <w:abstractNumId w:val="8"/>
  </w:num>
  <w:num w:numId="2" w16cid:durableId="1409157143">
    <w:abstractNumId w:val="6"/>
  </w:num>
  <w:num w:numId="3" w16cid:durableId="2044745719">
    <w:abstractNumId w:val="5"/>
  </w:num>
  <w:num w:numId="4" w16cid:durableId="1192457582">
    <w:abstractNumId w:val="4"/>
  </w:num>
  <w:num w:numId="5" w16cid:durableId="1418555345">
    <w:abstractNumId w:val="7"/>
  </w:num>
  <w:num w:numId="6" w16cid:durableId="789056464">
    <w:abstractNumId w:val="3"/>
  </w:num>
  <w:num w:numId="7" w16cid:durableId="2027899956">
    <w:abstractNumId w:val="2"/>
  </w:num>
  <w:num w:numId="8" w16cid:durableId="1664091240">
    <w:abstractNumId w:val="1"/>
  </w:num>
  <w:num w:numId="9" w16cid:durableId="1331523766">
    <w:abstractNumId w:val="0"/>
  </w:num>
  <w:num w:numId="10" w16cid:durableId="1957711331">
    <w:abstractNumId w:val="16"/>
  </w:num>
  <w:num w:numId="11" w16cid:durableId="335155303">
    <w:abstractNumId w:val="14"/>
  </w:num>
  <w:num w:numId="12" w16cid:durableId="2132285595">
    <w:abstractNumId w:val="13"/>
  </w:num>
  <w:num w:numId="13" w16cid:durableId="1136526897">
    <w:abstractNumId w:val="10"/>
  </w:num>
  <w:num w:numId="14" w16cid:durableId="644161916">
    <w:abstractNumId w:val="18"/>
  </w:num>
  <w:num w:numId="15" w16cid:durableId="319232449">
    <w:abstractNumId w:val="15"/>
  </w:num>
  <w:num w:numId="16" w16cid:durableId="418718041">
    <w:abstractNumId w:val="17"/>
  </w:num>
  <w:num w:numId="17" w16cid:durableId="406850415">
    <w:abstractNumId w:val="23"/>
  </w:num>
  <w:num w:numId="18" w16cid:durableId="1824000950">
    <w:abstractNumId w:val="24"/>
  </w:num>
  <w:num w:numId="19" w16cid:durableId="569120077">
    <w:abstractNumId w:val="19"/>
  </w:num>
  <w:num w:numId="20" w16cid:durableId="1714382124">
    <w:abstractNumId w:val="9"/>
  </w:num>
  <w:num w:numId="21" w16cid:durableId="492841713">
    <w:abstractNumId w:val="20"/>
  </w:num>
  <w:num w:numId="22" w16cid:durableId="1858544232">
    <w:abstractNumId w:val="11"/>
  </w:num>
  <w:num w:numId="23" w16cid:durableId="558857177">
    <w:abstractNumId w:val="21"/>
  </w:num>
  <w:num w:numId="24" w16cid:durableId="107239147">
    <w:abstractNumId w:val="22"/>
  </w:num>
  <w:num w:numId="25" w16cid:durableId="19464204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0601"/>
    <w:rsid w:val="00294176"/>
    <w:rsid w:val="0029639D"/>
    <w:rsid w:val="002B6C42"/>
    <w:rsid w:val="00326F90"/>
    <w:rsid w:val="00433046"/>
    <w:rsid w:val="00580D20"/>
    <w:rsid w:val="005F4B7A"/>
    <w:rsid w:val="006D02E7"/>
    <w:rsid w:val="006F647A"/>
    <w:rsid w:val="00794499"/>
    <w:rsid w:val="00A238F0"/>
    <w:rsid w:val="00A34516"/>
    <w:rsid w:val="00A47548"/>
    <w:rsid w:val="00A6129C"/>
    <w:rsid w:val="00AA1D8D"/>
    <w:rsid w:val="00AD2E12"/>
    <w:rsid w:val="00B47730"/>
    <w:rsid w:val="00B76033"/>
    <w:rsid w:val="00BA0D3F"/>
    <w:rsid w:val="00C16CB3"/>
    <w:rsid w:val="00C176BC"/>
    <w:rsid w:val="00CB0664"/>
    <w:rsid w:val="00CC4246"/>
    <w:rsid w:val="00D06F8D"/>
    <w:rsid w:val="00EF010A"/>
    <w:rsid w:val="00FC05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7636A00"/>
  <w14:defaultImageDpi w14:val="300"/>
  <w15:docId w15:val="{F7598162-13ED-48BD-8CAD-CB559426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  <w:color w:val="212121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4002B"/>
      <w:sz w:val="4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4002B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369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Natálie Novotná</cp:lastModifiedBy>
  <cp:revision>3</cp:revision>
  <dcterms:created xsi:type="dcterms:W3CDTF">2026-03-05T07:47:00Z</dcterms:created>
  <dcterms:modified xsi:type="dcterms:W3CDTF">2026-03-31T09:41:00Z</dcterms:modified>
  <cp:category/>
</cp:coreProperties>
</file>